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DEC2" w14:textId="15589EF3" w:rsidR="00846C0E" w:rsidRDefault="009261B3" w:rsidP="004900D8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9261B3">
        <w:rPr>
          <w:rFonts w:ascii="Arial Narrow" w:hAnsi="Arial Narrow"/>
          <w:b/>
          <w:bCs/>
          <w:sz w:val="24"/>
          <w:szCs w:val="24"/>
        </w:rPr>
        <w:t>CO-AUTHOR ACKNOWLEDGMENT AND RESIGNMENT DECLARATION</w:t>
      </w:r>
    </w:p>
    <w:p w14:paraId="03D69417" w14:textId="77777777" w:rsidR="00DD3381" w:rsidRPr="009261B3" w:rsidRDefault="00DD3381" w:rsidP="004900D8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722132F" w14:textId="091E5E79" w:rsidR="004900D8" w:rsidRPr="004900D8" w:rsidRDefault="004900D8" w:rsidP="004900D8">
      <w:p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sz w:val="24"/>
          <w:szCs w:val="24"/>
          <w:lang w:val="hu-HU" w:eastAsia="hu-HU"/>
        </w:rPr>
      </w:pPr>
      <w:r w:rsidRPr="004900D8">
        <w:rPr>
          <w:rFonts w:ascii="Arial Narrow" w:eastAsia="Times New Roman" w:hAnsi="Arial Narrow" w:cs="Times New Roman"/>
          <w:sz w:val="24"/>
          <w:szCs w:val="24"/>
          <w:lang w:val="hu-HU" w:eastAsia="hu-HU"/>
        </w:rPr>
        <w:t>I, the undersigned co-author, .......................................................................... acknowledge that the following thesis</w:t>
      </w:r>
      <w:r w:rsidR="002756FF">
        <w:rPr>
          <w:rFonts w:ascii="Arial Narrow" w:eastAsia="Times New Roman" w:hAnsi="Arial Narrow" w:cs="Times New Roman"/>
          <w:sz w:val="24"/>
          <w:szCs w:val="24"/>
          <w:lang w:val="hu-HU" w:eastAsia="hu-HU"/>
        </w:rPr>
        <w:t xml:space="preserve"> statements</w:t>
      </w:r>
      <w:r w:rsidRPr="004900D8">
        <w:rPr>
          <w:rFonts w:ascii="Arial Narrow" w:eastAsia="Times New Roman" w:hAnsi="Arial Narrow" w:cs="Times New Roman"/>
          <w:sz w:val="24"/>
          <w:szCs w:val="24"/>
          <w:lang w:val="hu-HU" w:eastAsia="hu-HU"/>
        </w:rPr>
        <w:t xml:space="preserve"> from the PhD/DLA dissertation titled: ...........................................................................................................................................................................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sz w:val="24"/>
          <w:szCs w:val="24"/>
          <w:lang w:val="hu-HU" w:eastAsia="hu-HU"/>
        </w:rPr>
        <w:t xml:space="preserve">..................  </w:t>
      </w:r>
      <w:r w:rsidRPr="004900D8">
        <w:rPr>
          <w:rFonts w:ascii="Arial Narrow" w:eastAsia="Times New Roman" w:hAnsi="Arial Narrow" w:cs="Times New Roman"/>
          <w:sz w:val="24"/>
          <w:szCs w:val="24"/>
          <w:lang w:val="hu-HU" w:eastAsia="hu-HU"/>
        </w:rPr>
        <w:t xml:space="preserve">(title of the dissertation) </w:t>
      </w:r>
    </w:p>
    <w:p w14:paraId="53B36347" w14:textId="6B026D25" w:rsidR="004900D8" w:rsidRPr="004900D8" w:rsidRDefault="004900D8" w:rsidP="004900D8">
      <w:p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sz w:val="24"/>
          <w:szCs w:val="24"/>
          <w:lang w:val="hu-HU" w:eastAsia="hu-HU"/>
        </w:rPr>
      </w:pPr>
      <w:r w:rsidRPr="004900D8">
        <w:rPr>
          <w:rFonts w:ascii="Arial Narrow" w:eastAsia="Times New Roman" w:hAnsi="Arial Narrow" w:cs="Times New Roman"/>
          <w:sz w:val="24"/>
          <w:szCs w:val="24"/>
          <w:lang w:val="hu-HU" w:eastAsia="hu-HU"/>
        </w:rPr>
        <w:t xml:space="preserve">by the doctoral candidate: </w:t>
      </w:r>
    </w:p>
    <w:p w14:paraId="23F48CB0" w14:textId="2BEC6F8E" w:rsidR="004900D8" w:rsidRPr="004900D8" w:rsidRDefault="004900D8" w:rsidP="004900D8">
      <w:p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sz w:val="24"/>
          <w:szCs w:val="24"/>
          <w:lang w:val="hu-HU" w:eastAsia="hu-HU"/>
        </w:rPr>
      </w:pPr>
      <w:r w:rsidRPr="004900D8">
        <w:rPr>
          <w:rFonts w:ascii="Arial Narrow" w:eastAsia="Times New Roman" w:hAnsi="Arial Narrow" w:cs="Times New Roman"/>
          <w:sz w:val="24"/>
          <w:szCs w:val="24"/>
          <w:lang w:val="hu-HU" w:eastAsia="hu-HU"/>
        </w:rPr>
        <w:t xml:space="preserve">....................................................................................... (name of the doctoral candidate) </w:t>
      </w:r>
    </w:p>
    <w:p w14:paraId="77C5F302" w14:textId="77777777" w:rsidR="004900D8" w:rsidRPr="004900D8" w:rsidRDefault="004900D8" w:rsidP="004900D8">
      <w:p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sz w:val="24"/>
          <w:szCs w:val="24"/>
          <w:lang w:val="hu-HU" w:eastAsia="hu-HU"/>
        </w:rPr>
      </w:pPr>
      <w:r w:rsidRPr="004900D8">
        <w:rPr>
          <w:rFonts w:ascii="Arial Narrow" w:eastAsia="Times New Roman" w:hAnsi="Arial Narrow" w:cs="Times New Roman"/>
          <w:sz w:val="24"/>
          <w:szCs w:val="24"/>
          <w:lang w:val="hu-HU" w:eastAsia="hu-HU"/>
        </w:rPr>
        <w:t>are considered the candidate's own independent scientific results, even though they are based on our joint scientific publication(s).</w:t>
      </w:r>
    </w:p>
    <w:p w14:paraId="4F6952B3" w14:textId="179863B9" w:rsidR="00846C0E" w:rsidRPr="004900D8" w:rsidRDefault="00846C0E" w:rsidP="004900D8">
      <w:pPr>
        <w:spacing w:line="360" w:lineRule="auto"/>
        <w:jc w:val="both"/>
        <w:rPr>
          <w:rFonts w:ascii="Arial Narrow" w:hAnsi="Arial Narrow"/>
        </w:rPr>
      </w:pPr>
    </w:p>
    <w:p w14:paraId="243B8141" w14:textId="4F50C2F1" w:rsidR="00846C0E" w:rsidRPr="004900D8" w:rsidRDefault="009261B3" w:rsidP="004900D8">
      <w:pPr>
        <w:spacing w:line="360" w:lineRule="auto"/>
        <w:rPr>
          <w:rFonts w:ascii="Arial Narrow" w:hAnsi="Arial Narrow"/>
        </w:rPr>
      </w:pPr>
      <w:r w:rsidRPr="004900D8">
        <w:rPr>
          <w:rFonts w:ascii="Arial Narrow" w:hAnsi="Arial Narrow"/>
        </w:rPr>
        <w:t xml:space="preserve">Thesis </w:t>
      </w:r>
      <w:r w:rsidR="002756FF">
        <w:rPr>
          <w:rFonts w:ascii="Arial Narrow" w:hAnsi="Arial Narrow"/>
        </w:rPr>
        <w:t>statement</w:t>
      </w:r>
      <w:r w:rsidRPr="004900D8">
        <w:rPr>
          <w:rFonts w:ascii="Arial Narrow" w:hAnsi="Arial Narrow"/>
        </w:rPr>
        <w:t xml:space="preserve">: ................. </w:t>
      </w:r>
      <w:r w:rsidR="002756FF">
        <w:rPr>
          <w:rFonts w:ascii="Arial Narrow" w:hAnsi="Arial Narrow"/>
        </w:rPr>
        <w:t xml:space="preserve">  </w:t>
      </w:r>
      <w:r w:rsidRPr="004900D8">
        <w:rPr>
          <w:rFonts w:ascii="Arial Narrow" w:hAnsi="Arial Narrow"/>
        </w:rPr>
        <w:t>Reference number(s) of joint publication(s) in the thesis booklet: ...................</w:t>
      </w:r>
    </w:p>
    <w:p w14:paraId="19DA6A1D" w14:textId="685383BF" w:rsidR="00846C0E" w:rsidRPr="004900D8" w:rsidRDefault="009261B3" w:rsidP="004900D8">
      <w:pPr>
        <w:spacing w:line="360" w:lineRule="auto"/>
        <w:rPr>
          <w:rFonts w:ascii="Arial Narrow" w:hAnsi="Arial Narrow"/>
        </w:rPr>
      </w:pPr>
      <w:r w:rsidRPr="004900D8">
        <w:rPr>
          <w:rFonts w:ascii="Arial Narrow" w:hAnsi="Arial Narrow"/>
        </w:rPr>
        <w:t xml:space="preserve">Thesis </w:t>
      </w:r>
      <w:r w:rsidR="002756FF">
        <w:rPr>
          <w:rFonts w:ascii="Arial Narrow" w:hAnsi="Arial Narrow"/>
        </w:rPr>
        <w:t>statement</w:t>
      </w:r>
      <w:r w:rsidRPr="004900D8">
        <w:rPr>
          <w:rFonts w:ascii="Arial Narrow" w:hAnsi="Arial Narrow"/>
        </w:rPr>
        <w:t>: ...............</w:t>
      </w:r>
      <w:r w:rsidR="002756FF">
        <w:rPr>
          <w:rFonts w:ascii="Arial Narrow" w:hAnsi="Arial Narrow"/>
        </w:rPr>
        <w:t xml:space="preserve">...  </w:t>
      </w:r>
      <w:r w:rsidRPr="004900D8">
        <w:rPr>
          <w:rFonts w:ascii="Arial Narrow" w:hAnsi="Arial Narrow"/>
        </w:rPr>
        <w:t>Reference number(s) of joint publication(s) in the thesis booklet: ...................</w:t>
      </w:r>
    </w:p>
    <w:p w14:paraId="6B25A9A8" w14:textId="66F21B50" w:rsidR="00846C0E" w:rsidRPr="004900D8" w:rsidRDefault="009261B3" w:rsidP="004900D8">
      <w:pPr>
        <w:spacing w:line="360" w:lineRule="auto"/>
        <w:rPr>
          <w:rFonts w:ascii="Arial Narrow" w:hAnsi="Arial Narrow"/>
        </w:rPr>
      </w:pPr>
      <w:r w:rsidRPr="004900D8">
        <w:rPr>
          <w:rFonts w:ascii="Arial Narrow" w:hAnsi="Arial Narrow"/>
        </w:rPr>
        <w:t xml:space="preserve">Thesis </w:t>
      </w:r>
      <w:r w:rsidR="002756FF">
        <w:rPr>
          <w:rFonts w:ascii="Arial Narrow" w:hAnsi="Arial Narrow"/>
        </w:rPr>
        <w:t>statement</w:t>
      </w:r>
      <w:r w:rsidRPr="004900D8">
        <w:rPr>
          <w:rFonts w:ascii="Arial Narrow" w:hAnsi="Arial Narrow"/>
        </w:rPr>
        <w:t>: .................</w:t>
      </w:r>
      <w:r w:rsidR="002756FF">
        <w:rPr>
          <w:rFonts w:ascii="Arial Narrow" w:hAnsi="Arial Narrow"/>
        </w:rPr>
        <w:t xml:space="preserve">.  </w:t>
      </w:r>
      <w:r w:rsidRPr="004900D8">
        <w:rPr>
          <w:rFonts w:ascii="Arial Narrow" w:hAnsi="Arial Narrow"/>
        </w:rPr>
        <w:t>Reference number(s) of joint publication(s) in the thesis booklet: ...................</w:t>
      </w:r>
    </w:p>
    <w:p w14:paraId="1EEA8B0B" w14:textId="710EBF99" w:rsidR="00846C0E" w:rsidRPr="004900D8" w:rsidRDefault="009261B3" w:rsidP="004900D8">
      <w:pPr>
        <w:spacing w:line="360" w:lineRule="auto"/>
        <w:rPr>
          <w:rFonts w:ascii="Arial Narrow" w:hAnsi="Arial Narrow"/>
        </w:rPr>
      </w:pPr>
      <w:r w:rsidRPr="004900D8">
        <w:rPr>
          <w:rFonts w:ascii="Arial Narrow" w:hAnsi="Arial Narrow"/>
        </w:rPr>
        <w:t xml:space="preserve">Thesis </w:t>
      </w:r>
      <w:r w:rsidR="002756FF">
        <w:rPr>
          <w:rFonts w:ascii="Arial Narrow" w:hAnsi="Arial Narrow"/>
        </w:rPr>
        <w:t>statement</w:t>
      </w:r>
      <w:r w:rsidRPr="004900D8">
        <w:rPr>
          <w:rFonts w:ascii="Arial Narrow" w:hAnsi="Arial Narrow"/>
        </w:rPr>
        <w:t>: ..................</w:t>
      </w:r>
      <w:r w:rsidR="002756FF">
        <w:rPr>
          <w:rFonts w:ascii="Arial Narrow" w:hAnsi="Arial Narrow"/>
        </w:rPr>
        <w:t xml:space="preserve">  </w:t>
      </w:r>
      <w:r w:rsidRPr="004900D8">
        <w:rPr>
          <w:rFonts w:ascii="Arial Narrow" w:hAnsi="Arial Narrow"/>
        </w:rPr>
        <w:t>Reference number(s) of joint publication(s) in the thesis booklet: ...................</w:t>
      </w:r>
    </w:p>
    <w:p w14:paraId="4EAF1FEC" w14:textId="77777777" w:rsidR="002A51BF" w:rsidRDefault="002A51BF" w:rsidP="004900D8">
      <w:pPr>
        <w:spacing w:line="360" w:lineRule="auto"/>
        <w:rPr>
          <w:rFonts w:ascii="Arial Narrow" w:hAnsi="Arial Narrow"/>
        </w:rPr>
      </w:pPr>
    </w:p>
    <w:p w14:paraId="26E4E5F6" w14:textId="61066DCC" w:rsidR="00846C0E" w:rsidRPr="004900D8" w:rsidRDefault="009261B3" w:rsidP="004900D8">
      <w:pPr>
        <w:spacing w:line="360" w:lineRule="auto"/>
        <w:rPr>
          <w:rFonts w:ascii="Arial Narrow" w:hAnsi="Arial Narrow"/>
        </w:rPr>
      </w:pPr>
      <w:r w:rsidRPr="004900D8">
        <w:rPr>
          <w:rFonts w:ascii="Arial Narrow" w:hAnsi="Arial Narrow"/>
        </w:rPr>
        <w:t>Furthermore, I waive the right to use these results in any doctoral or other scientific qualification procedure.</w:t>
      </w:r>
    </w:p>
    <w:p w14:paraId="3C1D4D33" w14:textId="5303B4F2" w:rsidR="00846C0E" w:rsidRPr="004900D8" w:rsidRDefault="009261B3" w:rsidP="004900D8">
      <w:pPr>
        <w:spacing w:line="360" w:lineRule="auto"/>
        <w:rPr>
          <w:rFonts w:ascii="Arial Narrow" w:hAnsi="Arial Narrow"/>
        </w:rPr>
      </w:pPr>
      <w:r w:rsidRPr="004900D8">
        <w:rPr>
          <w:rFonts w:ascii="Arial Narrow" w:hAnsi="Arial Narrow"/>
        </w:rPr>
        <w:t>Additional comments: ..................................................................................................................................................</w:t>
      </w:r>
    </w:p>
    <w:p w14:paraId="4B276276" w14:textId="77777777" w:rsidR="00846C0E" w:rsidRPr="004900D8" w:rsidRDefault="009261B3" w:rsidP="004900D8">
      <w:pPr>
        <w:spacing w:line="360" w:lineRule="auto"/>
        <w:rPr>
          <w:rFonts w:ascii="Arial Narrow" w:hAnsi="Arial Narrow"/>
        </w:rPr>
      </w:pPr>
      <w:r w:rsidRPr="004900D8">
        <w:rPr>
          <w:rFonts w:ascii="Arial Narrow" w:hAnsi="Arial Narrow"/>
        </w:rPr>
        <w:t>Budapest, 20………………</w:t>
      </w:r>
    </w:p>
    <w:p w14:paraId="40F926E7" w14:textId="77777777" w:rsidR="00846C0E" w:rsidRPr="004900D8" w:rsidRDefault="009261B3" w:rsidP="004900D8">
      <w:pPr>
        <w:spacing w:line="360" w:lineRule="auto"/>
        <w:jc w:val="center"/>
        <w:rPr>
          <w:rFonts w:ascii="Arial Narrow" w:hAnsi="Arial Narrow"/>
        </w:rPr>
      </w:pPr>
      <w:r w:rsidRPr="004900D8">
        <w:rPr>
          <w:rFonts w:ascii="Arial Narrow" w:hAnsi="Arial Narrow"/>
        </w:rPr>
        <w:t>………………………………..</w:t>
      </w:r>
    </w:p>
    <w:p w14:paraId="3156442F" w14:textId="77777777" w:rsidR="00846C0E" w:rsidRPr="004900D8" w:rsidRDefault="009261B3" w:rsidP="004900D8">
      <w:pPr>
        <w:spacing w:line="360" w:lineRule="auto"/>
        <w:jc w:val="center"/>
        <w:rPr>
          <w:rFonts w:ascii="Arial Narrow" w:hAnsi="Arial Narrow"/>
        </w:rPr>
      </w:pPr>
      <w:r w:rsidRPr="004900D8">
        <w:rPr>
          <w:rFonts w:ascii="Arial Narrow" w:hAnsi="Arial Narrow"/>
        </w:rPr>
        <w:t>(signature)</w:t>
      </w:r>
    </w:p>
    <w:p w14:paraId="558297DD" w14:textId="77777777" w:rsidR="00846C0E" w:rsidRPr="004900D8" w:rsidRDefault="009261B3" w:rsidP="004900D8">
      <w:pPr>
        <w:spacing w:line="360" w:lineRule="auto"/>
        <w:rPr>
          <w:rFonts w:ascii="Arial Narrow" w:hAnsi="Arial Narrow"/>
        </w:rPr>
      </w:pPr>
      <w:r w:rsidRPr="004900D8">
        <w:rPr>
          <w:rFonts w:ascii="Arial Narrow" w:hAnsi="Arial Narrow"/>
        </w:rPr>
        <w:t>No co-author declaration is required from the supervisor or from foreign co-authors.</w:t>
      </w:r>
    </w:p>
    <w:sectPr w:rsidR="00846C0E" w:rsidRPr="004900D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CC3F78"/>
    <w:multiLevelType w:val="multilevel"/>
    <w:tmpl w:val="27B6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756FF"/>
    <w:rsid w:val="0029639D"/>
    <w:rsid w:val="002A51BF"/>
    <w:rsid w:val="00326F90"/>
    <w:rsid w:val="004900D8"/>
    <w:rsid w:val="00846C0E"/>
    <w:rsid w:val="009261B3"/>
    <w:rsid w:val="00AA1D8D"/>
    <w:rsid w:val="00B47730"/>
    <w:rsid w:val="00CB0664"/>
    <w:rsid w:val="00DD338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F9423"/>
  <w14:defaultImageDpi w14:val="300"/>
  <w15:docId w15:val="{8084365F-EDE8-47B6-ADCD-ABC6290F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g-tns-c3578240185-47">
    <w:name w:val="ng-tns-c3578240185-47"/>
    <w:basedOn w:val="Normal"/>
    <w:rsid w:val="0049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rmalWeb">
    <w:name w:val="Normal (Web)"/>
    <w:basedOn w:val="Normal"/>
    <w:uiPriority w:val="99"/>
    <w:semiHidden/>
    <w:unhideWhenUsed/>
    <w:rsid w:val="0049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citation-114">
    <w:name w:val="citation-114"/>
    <w:basedOn w:val="DefaultParagraphFont"/>
    <w:rsid w:val="004900D8"/>
  </w:style>
  <w:style w:type="character" w:customStyle="1" w:styleId="citation-113">
    <w:name w:val="citation-113"/>
    <w:basedOn w:val="DefaultParagraphFont"/>
    <w:rsid w:val="004900D8"/>
  </w:style>
  <w:style w:type="character" w:customStyle="1" w:styleId="citation-112">
    <w:name w:val="citation-112"/>
    <w:basedOn w:val="DefaultParagraphFont"/>
    <w:rsid w:val="004900D8"/>
  </w:style>
  <w:style w:type="character" w:customStyle="1" w:styleId="citation-111">
    <w:name w:val="citation-111"/>
    <w:basedOn w:val="DefaultParagraphFont"/>
    <w:rsid w:val="004900D8"/>
  </w:style>
  <w:style w:type="character" w:customStyle="1" w:styleId="citation-110">
    <w:name w:val="citation-110"/>
    <w:basedOn w:val="DefaultParagraphFont"/>
    <w:rsid w:val="004900D8"/>
  </w:style>
  <w:style w:type="character" w:customStyle="1" w:styleId="citation-109">
    <w:name w:val="citation-109"/>
    <w:basedOn w:val="DefaultParagraphFont"/>
    <w:rsid w:val="004900D8"/>
  </w:style>
  <w:style w:type="character" w:customStyle="1" w:styleId="citation-108">
    <w:name w:val="citation-108"/>
    <w:basedOn w:val="DefaultParagraphFont"/>
    <w:rsid w:val="004900D8"/>
  </w:style>
  <w:style w:type="character" w:customStyle="1" w:styleId="citation-107">
    <w:name w:val="citation-107"/>
    <w:basedOn w:val="DefaultParagraphFont"/>
    <w:rsid w:val="0049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Nagy Júlia</cp:lastModifiedBy>
  <cp:revision>5</cp:revision>
  <dcterms:created xsi:type="dcterms:W3CDTF">2025-07-14T10:30:00Z</dcterms:created>
  <dcterms:modified xsi:type="dcterms:W3CDTF">2025-07-14T11:22:00Z</dcterms:modified>
  <cp:category/>
</cp:coreProperties>
</file>