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D343" w14:textId="2C20266D" w:rsidR="00683037" w:rsidRPr="001D6840" w:rsidRDefault="002E1CA5" w:rsidP="001D6840">
      <w:pPr>
        <w:spacing w:after="120"/>
        <w:jc w:val="center"/>
        <w:rPr>
          <w:rFonts w:ascii="Arial Narrow" w:hAnsi="Arial Narrow"/>
          <w:b/>
          <w:bCs/>
        </w:rPr>
      </w:pPr>
      <w:r w:rsidRPr="001D6840">
        <w:rPr>
          <w:rFonts w:ascii="Arial Narrow" w:hAnsi="Arial Narrow"/>
          <w:b/>
          <w:bCs/>
        </w:rPr>
        <w:t>DECLARATION ON PUBLIC DISCLOSURE</w:t>
      </w:r>
    </w:p>
    <w:p w14:paraId="61B59D4F" w14:textId="77777777" w:rsidR="00683037" w:rsidRPr="001D6840" w:rsidRDefault="00683037" w:rsidP="001D6840">
      <w:pPr>
        <w:spacing w:after="120"/>
        <w:rPr>
          <w:rFonts w:ascii="Arial Narrow" w:hAnsi="Arial Narrow"/>
        </w:rPr>
      </w:pPr>
    </w:p>
    <w:p w14:paraId="5299788E" w14:textId="3A4337E0" w:rsidR="001D6840" w:rsidRDefault="002E1CA5" w:rsidP="001D6840">
      <w:pPr>
        <w:spacing w:after="120" w:line="360" w:lineRule="auto"/>
        <w:rPr>
          <w:rFonts w:ascii="Arial Narrow" w:hAnsi="Arial Narrow"/>
        </w:rPr>
      </w:pPr>
      <w:r w:rsidRPr="001D6840">
        <w:rPr>
          <w:rFonts w:ascii="Arial Narrow" w:hAnsi="Arial Narrow"/>
        </w:rPr>
        <w:t>I, the undersigned ...............................................</w:t>
      </w:r>
      <w:r w:rsidR="001D6840" w:rsidRPr="001D6840">
        <w:rPr>
          <w:rFonts w:ascii="Arial Narrow" w:hAnsi="Arial Narrow"/>
        </w:rPr>
        <w:t>.............</w:t>
      </w:r>
      <w:r w:rsidR="001D6840">
        <w:rPr>
          <w:rFonts w:ascii="Arial Narrow" w:hAnsi="Arial Narrow"/>
        </w:rPr>
        <w:t>...............</w:t>
      </w:r>
      <w:r w:rsidR="001D6840" w:rsidRPr="001D6840">
        <w:rPr>
          <w:rFonts w:ascii="Arial Narrow" w:hAnsi="Arial Narrow"/>
        </w:rPr>
        <w:t>....</w:t>
      </w:r>
      <w:r w:rsidRPr="001D6840">
        <w:rPr>
          <w:rFonts w:ascii="Arial Narrow" w:hAnsi="Arial Narrow"/>
        </w:rPr>
        <w:t>........, hereby request that</w:t>
      </w:r>
      <w:r w:rsidR="001D6840" w:rsidRPr="001D6840">
        <w:rPr>
          <w:rFonts w:ascii="Arial Narrow" w:hAnsi="Arial Narrow"/>
        </w:rPr>
        <w:t xml:space="preserve"> </w:t>
      </w:r>
      <w:r w:rsidRPr="001D6840">
        <w:rPr>
          <w:rFonts w:ascii="Arial Narrow" w:hAnsi="Arial Narrow"/>
        </w:rPr>
        <w:t>my doctoral</w:t>
      </w:r>
      <w:r w:rsidR="001D6840">
        <w:rPr>
          <w:rFonts w:ascii="Arial Narrow" w:hAnsi="Arial Narrow"/>
        </w:rPr>
        <w:t xml:space="preserve"> </w:t>
      </w:r>
      <w:r w:rsidRPr="001D6840">
        <w:rPr>
          <w:rFonts w:ascii="Arial Narrow" w:hAnsi="Arial Narrow"/>
        </w:rPr>
        <w:t>dissertation titled</w:t>
      </w:r>
      <w:r w:rsidR="001D6840">
        <w:rPr>
          <w:rFonts w:ascii="Arial Narrow" w:hAnsi="Arial Narrow"/>
        </w:rPr>
        <w:t xml:space="preserve"> </w:t>
      </w:r>
      <w:r w:rsidR="001D6840" w:rsidRPr="001D6840">
        <w:rPr>
          <w:rFonts w:ascii="Arial Narrow" w:hAnsi="Arial Narrow"/>
        </w:rPr>
        <w:t>………………………………………………………………………………………………………</w:t>
      </w:r>
      <w:r w:rsidR="001D6840">
        <w:rPr>
          <w:rFonts w:ascii="Arial Narrow" w:hAnsi="Arial Narrow"/>
        </w:rPr>
        <w:t>.</w:t>
      </w:r>
    </w:p>
    <w:p w14:paraId="1082B492" w14:textId="581FAF6B" w:rsidR="00683037" w:rsidRPr="001D6840" w:rsidRDefault="002E1CA5" w:rsidP="001D6840">
      <w:pPr>
        <w:spacing w:after="120" w:line="360" w:lineRule="auto"/>
        <w:rPr>
          <w:rFonts w:ascii="Arial Narrow" w:hAnsi="Arial Narrow"/>
        </w:rPr>
      </w:pPr>
      <w:r w:rsidRPr="001D6840">
        <w:rPr>
          <w:rFonts w:ascii="Arial Narrow" w:hAnsi="Arial Narrow"/>
        </w:rPr>
        <w:t>be made publicly available on the internet:</w:t>
      </w:r>
    </w:p>
    <w:p w14:paraId="0156088E" w14:textId="77777777" w:rsidR="00683037" w:rsidRPr="001D6840" w:rsidRDefault="002E1CA5" w:rsidP="001D6840">
      <w:pPr>
        <w:spacing w:after="120"/>
        <w:jc w:val="both"/>
        <w:rPr>
          <w:rFonts w:ascii="Arial Narrow" w:hAnsi="Arial Narrow"/>
        </w:rPr>
      </w:pPr>
      <w:r w:rsidRPr="001D6840">
        <w:rPr>
          <w:rFonts w:ascii="Arial Narrow" w:hAnsi="Arial Narrow"/>
        </w:rPr>
        <w:t>• without restriction;</w:t>
      </w:r>
    </w:p>
    <w:p w14:paraId="5C92D5F3" w14:textId="77777777" w:rsidR="00683037" w:rsidRPr="001D6840" w:rsidRDefault="002E1CA5" w:rsidP="001D6840">
      <w:pPr>
        <w:spacing w:after="120"/>
        <w:jc w:val="both"/>
        <w:rPr>
          <w:rFonts w:ascii="Arial Narrow" w:hAnsi="Arial Narrow"/>
        </w:rPr>
      </w:pPr>
      <w:r w:rsidRPr="001D6840">
        <w:rPr>
          <w:rFonts w:ascii="Arial Narrow" w:hAnsi="Arial Narrow"/>
        </w:rPr>
        <w:t>• accessi</w:t>
      </w:r>
      <w:r w:rsidRPr="001D6840">
        <w:rPr>
          <w:rFonts w:ascii="Arial Narrow" w:hAnsi="Arial Narrow"/>
        </w:rPr>
        <w:t>ble only from Hungarian IP addresses;</w:t>
      </w:r>
    </w:p>
    <w:p w14:paraId="0826A51F" w14:textId="77777777" w:rsidR="00683037" w:rsidRPr="001D6840" w:rsidRDefault="002E1CA5" w:rsidP="001D6840">
      <w:pPr>
        <w:spacing w:after="120"/>
        <w:jc w:val="both"/>
        <w:rPr>
          <w:rFonts w:ascii="Arial Narrow" w:hAnsi="Arial Narrow"/>
        </w:rPr>
      </w:pPr>
      <w:r w:rsidRPr="001D6840">
        <w:rPr>
          <w:rFonts w:ascii="Arial Narrow" w:hAnsi="Arial Narrow"/>
        </w:rPr>
        <w:t>• two years after the awarding of the degree, without restriction;</w:t>
      </w:r>
    </w:p>
    <w:p w14:paraId="4D994D09" w14:textId="77777777" w:rsidR="00683037" w:rsidRPr="001D6840" w:rsidRDefault="002E1CA5" w:rsidP="001D6840">
      <w:pPr>
        <w:spacing w:after="120"/>
        <w:jc w:val="both"/>
        <w:rPr>
          <w:rFonts w:ascii="Arial Narrow" w:hAnsi="Arial Narrow"/>
        </w:rPr>
      </w:pPr>
      <w:r w:rsidRPr="001D6840">
        <w:rPr>
          <w:rFonts w:ascii="Arial Narrow" w:hAnsi="Arial Narrow"/>
        </w:rPr>
        <w:t>• two years after the awarding of the degree, accessible only from Hungarian IP addresses.</w:t>
      </w:r>
    </w:p>
    <w:p w14:paraId="0D2D23A5" w14:textId="77777777" w:rsidR="00683037" w:rsidRPr="001D6840" w:rsidRDefault="00683037" w:rsidP="001D6840">
      <w:pPr>
        <w:spacing w:after="120"/>
        <w:rPr>
          <w:rFonts w:ascii="Arial Narrow" w:hAnsi="Arial Narrow"/>
        </w:rPr>
      </w:pPr>
    </w:p>
    <w:p w14:paraId="17BD2E76" w14:textId="77777777" w:rsidR="00683037" w:rsidRPr="001D6840" w:rsidRDefault="002E1CA5" w:rsidP="001D6840">
      <w:pPr>
        <w:spacing w:after="120"/>
        <w:rPr>
          <w:rFonts w:ascii="Arial Narrow" w:hAnsi="Arial Narrow"/>
        </w:rPr>
      </w:pPr>
      <w:r w:rsidRPr="001D6840">
        <w:rPr>
          <w:rFonts w:ascii="Arial Narrow" w:hAnsi="Arial Narrow"/>
        </w:rPr>
        <w:t>Budapest, 20………………</w:t>
      </w:r>
    </w:p>
    <w:p w14:paraId="4FAC1D36" w14:textId="77777777" w:rsidR="00683037" w:rsidRPr="001D6840" w:rsidRDefault="00683037" w:rsidP="001D6840">
      <w:pPr>
        <w:spacing w:after="120"/>
        <w:jc w:val="center"/>
        <w:rPr>
          <w:rFonts w:ascii="Arial Narrow" w:hAnsi="Arial Narrow"/>
        </w:rPr>
      </w:pPr>
    </w:p>
    <w:p w14:paraId="18E9913D" w14:textId="77777777" w:rsidR="00683037" w:rsidRPr="001D6840" w:rsidRDefault="002E1CA5" w:rsidP="001D6840">
      <w:pPr>
        <w:spacing w:after="120"/>
        <w:jc w:val="center"/>
        <w:rPr>
          <w:rFonts w:ascii="Arial Narrow" w:hAnsi="Arial Narrow"/>
        </w:rPr>
      </w:pPr>
      <w:r w:rsidRPr="001D6840">
        <w:rPr>
          <w:rFonts w:ascii="Arial Narrow" w:hAnsi="Arial Narrow"/>
        </w:rPr>
        <w:t>.......................................</w:t>
      </w:r>
      <w:r w:rsidRPr="001D6840">
        <w:rPr>
          <w:rFonts w:ascii="Arial Narrow" w:hAnsi="Arial Narrow"/>
        </w:rPr>
        <w:t>.</w:t>
      </w:r>
    </w:p>
    <w:p w14:paraId="537584DC" w14:textId="77777777" w:rsidR="00683037" w:rsidRPr="001D6840" w:rsidRDefault="002E1CA5" w:rsidP="001D6840">
      <w:pPr>
        <w:spacing w:after="120"/>
        <w:jc w:val="center"/>
        <w:rPr>
          <w:rFonts w:ascii="Arial Narrow" w:hAnsi="Arial Narrow"/>
        </w:rPr>
      </w:pPr>
      <w:r w:rsidRPr="001D6840">
        <w:rPr>
          <w:rFonts w:ascii="Arial Narrow" w:hAnsi="Arial Narrow"/>
        </w:rPr>
        <w:t>(signature)</w:t>
      </w:r>
    </w:p>
    <w:p w14:paraId="5E76D27F" w14:textId="77777777" w:rsidR="00683037" w:rsidRPr="001D6840" w:rsidRDefault="002E1CA5" w:rsidP="001D6840">
      <w:pPr>
        <w:spacing w:after="120"/>
        <w:rPr>
          <w:rFonts w:ascii="Arial Narrow" w:hAnsi="Arial Narrow"/>
        </w:rPr>
      </w:pPr>
      <w:r w:rsidRPr="001D6840">
        <w:rPr>
          <w:rFonts w:ascii="Arial Narrow" w:hAnsi="Arial Narrow"/>
        </w:rPr>
        <w:t>*</w:t>
      </w:r>
      <w:proofErr w:type="gramStart"/>
      <w:r w:rsidRPr="001D6840">
        <w:rPr>
          <w:rFonts w:ascii="Arial Narrow" w:hAnsi="Arial Narrow"/>
        </w:rPr>
        <w:t>please</w:t>
      </w:r>
      <w:proofErr w:type="gramEnd"/>
      <w:r w:rsidRPr="001D6840">
        <w:rPr>
          <w:rFonts w:ascii="Arial Narrow" w:hAnsi="Arial Narrow"/>
        </w:rPr>
        <w:t xml:space="preserve"> underline the appropriate option</w:t>
      </w:r>
    </w:p>
    <w:sectPr w:rsidR="00683037" w:rsidRPr="001D684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D6840"/>
    <w:rsid w:val="0029639D"/>
    <w:rsid w:val="002E1CA5"/>
    <w:rsid w:val="00326F90"/>
    <w:rsid w:val="0068303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61B64"/>
  <w14:defaultImageDpi w14:val="300"/>
  <w15:docId w15:val="{8084365F-EDE8-47B6-ADCD-ABC6290F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Nagy Júlia</cp:lastModifiedBy>
  <cp:revision>2</cp:revision>
  <dcterms:created xsi:type="dcterms:W3CDTF">2025-07-14T10:11:00Z</dcterms:created>
  <dcterms:modified xsi:type="dcterms:W3CDTF">2025-07-14T10:11:00Z</dcterms:modified>
  <cp:category/>
</cp:coreProperties>
</file>